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F790" w14:textId="77777777" w:rsidR="00583B25" w:rsidRPr="00D22650" w:rsidRDefault="00000000" w:rsidP="00D34D8C">
      <w:pPr>
        <w:pStyle w:val="Heading3"/>
        <w:spacing w:line="240" w:lineRule="auto"/>
        <w:ind w:left="-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22650">
        <w:rPr>
          <w:rFonts w:ascii="Times New Roman" w:hAnsi="Times New Roman" w:cs="Times New Roman"/>
          <w:color w:val="auto"/>
          <w:sz w:val="28"/>
          <w:szCs w:val="28"/>
        </w:rPr>
        <w:t>ADMISSION FORM</w:t>
      </w:r>
      <w:r w:rsidRPr="00D226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="00996FED" w:rsidRPr="00D22650">
        <w:rPr>
          <w:rFonts w:ascii="Times New Roman" w:hAnsi="Times New Roman" w:cs="Times New Roman"/>
          <w:color w:val="auto"/>
          <w:sz w:val="28"/>
          <w:szCs w:val="28"/>
        </w:rPr>
        <w:t>Six Months</w:t>
      </w:r>
      <w:r w:rsidR="00F360CE" w:rsidRPr="00D226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6FED" w:rsidRPr="00D22650">
        <w:rPr>
          <w:rFonts w:ascii="Times New Roman" w:hAnsi="Times New Roman" w:cs="Times New Roman"/>
          <w:color w:val="auto"/>
          <w:sz w:val="28"/>
          <w:szCs w:val="28"/>
        </w:rPr>
        <w:t xml:space="preserve">Postgraduate </w:t>
      </w:r>
      <w:r w:rsidR="00D34D8C" w:rsidRPr="00D22650">
        <w:rPr>
          <w:rFonts w:ascii="Times New Roman" w:hAnsi="Times New Roman" w:cs="Times New Roman"/>
          <w:color w:val="auto"/>
          <w:sz w:val="28"/>
          <w:szCs w:val="28"/>
        </w:rPr>
        <w:t xml:space="preserve">Diploma </w:t>
      </w:r>
      <w:proofErr w:type="spellStart"/>
      <w:r w:rsidR="00996FED" w:rsidRPr="00D22650">
        <w:rPr>
          <w:rFonts w:ascii="Times New Roman" w:hAnsi="Times New Roman" w:cs="Times New Roman"/>
          <w:color w:val="auto"/>
          <w:sz w:val="28"/>
          <w:szCs w:val="28"/>
        </w:rPr>
        <w:t>Programme</w:t>
      </w:r>
      <w:proofErr w:type="spellEnd"/>
      <w:r w:rsidR="00996FED" w:rsidRPr="00D22650">
        <w:rPr>
          <w:rFonts w:ascii="Times New Roman" w:hAnsi="Times New Roman" w:cs="Times New Roman"/>
          <w:color w:val="auto"/>
          <w:sz w:val="28"/>
          <w:szCs w:val="28"/>
        </w:rPr>
        <w:t xml:space="preserve"> in</w:t>
      </w:r>
    </w:p>
    <w:p w14:paraId="657B5BAD" w14:textId="3F3C859F" w:rsidR="00D34D8C" w:rsidRPr="00D22650" w:rsidRDefault="00996FED" w:rsidP="00D34D8C">
      <w:pPr>
        <w:pStyle w:val="Heading3"/>
        <w:spacing w:line="240" w:lineRule="auto"/>
        <w:ind w:left="-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D226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2650">
        <w:rPr>
          <w:rFonts w:ascii="Times New Roman" w:hAnsi="Times New Roman" w:cs="Times New Roman"/>
          <w:color w:val="1F497D" w:themeColor="text2"/>
          <w:sz w:val="32"/>
          <w:szCs w:val="32"/>
        </w:rPr>
        <w:t>Patient Safety in Healthcare Settings</w:t>
      </w:r>
    </w:p>
    <w:p w14:paraId="346F336C" w14:textId="77777777" w:rsidR="00D22650" w:rsidRPr="00D22650" w:rsidRDefault="00000000" w:rsidP="00D22650">
      <w:pPr>
        <w:rPr>
          <w:rFonts w:ascii="Times New Roman" w:hAnsi="Times New Roman" w:cs="Times New Roman"/>
          <w:sz w:val="26"/>
          <w:szCs w:val="26"/>
        </w:rPr>
      </w:pPr>
      <w:r w:rsidRPr="00D22650">
        <w:rPr>
          <w:rFonts w:ascii="Times New Roman" w:hAnsi="Times New Roman" w:cs="Times New Roman"/>
        </w:rPr>
        <w:br/>
      </w:r>
      <w:r w:rsidR="00D22650" w:rsidRPr="00D22650">
        <w:rPr>
          <w:rFonts w:ascii="Times New Roman" w:hAnsi="Times New Roman" w:cs="Times New Roman"/>
          <w:b/>
          <w:bCs/>
          <w:sz w:val="28"/>
          <w:szCs w:val="28"/>
        </w:rPr>
        <w:t>Section A: Personal Information</w:t>
      </w:r>
    </w:p>
    <w:p w14:paraId="2914947F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Full Name: ___________________________________________________</w:t>
      </w:r>
    </w:p>
    <w:p w14:paraId="159192F2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Father’s Name: ________________________________________________</w:t>
      </w:r>
    </w:p>
    <w:p w14:paraId="0CBF1A58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CNIC No: ____________________________________________________</w:t>
      </w:r>
    </w:p>
    <w:p w14:paraId="1A625FF0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Date of Birth: _________________________</w:t>
      </w:r>
    </w:p>
    <w:p w14:paraId="4B0735FB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Gender: _____________________________</w:t>
      </w:r>
    </w:p>
    <w:p w14:paraId="6EAEB612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Nationality: __________________________</w:t>
      </w:r>
    </w:p>
    <w:p w14:paraId="3F8BD337" w14:textId="77777777" w:rsidR="00D22650" w:rsidRPr="00D22650" w:rsidRDefault="00D22650" w:rsidP="00D22650">
      <w:pPr>
        <w:pStyle w:val="Heading2"/>
        <w:spacing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D22650">
        <w:rPr>
          <w:rFonts w:ascii="Times New Roman" w:hAnsi="Times New Roman" w:cs="Times New Roman"/>
          <w:color w:val="auto"/>
          <w:sz w:val="28"/>
          <w:szCs w:val="28"/>
        </w:rPr>
        <w:t>Section B: Contact Details</w:t>
      </w:r>
    </w:p>
    <w:p w14:paraId="7232B66D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Postal Address: ________________________________________________________________________</w:t>
      </w:r>
    </w:p>
    <w:p w14:paraId="1E8D5E73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________________________________________________________________________</w:t>
      </w:r>
    </w:p>
    <w:p w14:paraId="306D1627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Mobile Number: ______________________________</w:t>
      </w:r>
    </w:p>
    <w:p w14:paraId="63F7AEBB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Email Address: ______________________________</w:t>
      </w:r>
    </w:p>
    <w:p w14:paraId="7355E815" w14:textId="77777777" w:rsidR="00D22650" w:rsidRPr="00D22650" w:rsidRDefault="00D22650" w:rsidP="00D22650">
      <w:pPr>
        <w:pStyle w:val="Heading2"/>
        <w:spacing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D22650">
        <w:rPr>
          <w:rFonts w:ascii="Times New Roman" w:hAnsi="Times New Roman" w:cs="Times New Roman"/>
          <w:color w:val="auto"/>
          <w:sz w:val="28"/>
          <w:szCs w:val="28"/>
        </w:rPr>
        <w:t xml:space="preserve">Section C: Academic &amp; Professional Details </w:t>
      </w:r>
    </w:p>
    <w:p w14:paraId="41B569C9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Highest Qualification: _____________________________</w:t>
      </w:r>
      <w:r>
        <w:rPr>
          <w:rFonts w:ascii="Times New Roman" w:hAnsi="Times New Roman" w:cs="Times New Roman"/>
        </w:rPr>
        <w:t>____</w:t>
      </w:r>
      <w:r w:rsidRPr="00117865">
        <w:rPr>
          <w:rFonts w:ascii="Times New Roman" w:hAnsi="Times New Roman" w:cs="Times New Roman"/>
        </w:rPr>
        <w:t>_</w:t>
      </w:r>
    </w:p>
    <w:p w14:paraId="6D8C752A" w14:textId="27976936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Awarding Institution: __________________________</w:t>
      </w:r>
      <w:r>
        <w:rPr>
          <w:rFonts w:ascii="Times New Roman" w:hAnsi="Times New Roman" w:cs="Times New Roman"/>
        </w:rPr>
        <w:t>_____</w:t>
      </w:r>
      <w:r w:rsidRPr="00117865">
        <w:rPr>
          <w:rFonts w:ascii="Times New Roman" w:hAnsi="Times New Roman" w:cs="Times New Roman"/>
        </w:rPr>
        <w:t>___</w:t>
      </w:r>
    </w:p>
    <w:p w14:paraId="67A81D1B" w14:textId="28BEEBC1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PMDC Registration (if applicable): ________________________</w:t>
      </w:r>
    </w:p>
    <w:p w14:paraId="1B4347B4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Year of Graduation: ______________________________</w:t>
      </w:r>
    </w:p>
    <w:p w14:paraId="7F228EDE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Current Designation: _____________________________</w:t>
      </w:r>
    </w:p>
    <w:p w14:paraId="6BCFC99D" w14:textId="77777777" w:rsidR="00D22650" w:rsidRPr="00117865" w:rsidRDefault="00D22650" w:rsidP="00D22650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Organization / Institution: ______________________________</w:t>
      </w:r>
    </w:p>
    <w:p w14:paraId="0F98C8A4" w14:textId="77777777" w:rsidR="00D22650" w:rsidRDefault="00D22650" w:rsidP="00D22650">
      <w:pPr>
        <w:pStyle w:val="Heading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AADC37F" w14:textId="77777777" w:rsidR="00911C27" w:rsidRPr="00D22650" w:rsidRDefault="00000000" w:rsidP="00D22650">
      <w:pPr>
        <w:pStyle w:val="Heading2"/>
        <w:spacing w:line="48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22650">
        <w:rPr>
          <w:rFonts w:ascii="Times New Roman" w:hAnsi="Times New Roman" w:cs="Times New Roman"/>
          <w:color w:val="auto"/>
          <w:sz w:val="28"/>
          <w:szCs w:val="28"/>
        </w:rPr>
        <w:t>Section D: Course Information</w:t>
      </w:r>
    </w:p>
    <w:p w14:paraId="5627C83A" w14:textId="4DB53E40" w:rsidR="00D34D8C" w:rsidRPr="00D22650" w:rsidRDefault="00000000" w:rsidP="00D22650">
      <w:pPr>
        <w:spacing w:after="0" w:line="480" w:lineRule="auto"/>
        <w:rPr>
          <w:rFonts w:ascii="Times New Roman" w:hAnsi="Times New Roman" w:cs="Times New Roman"/>
        </w:rPr>
      </w:pPr>
      <w:r w:rsidRPr="00D22650">
        <w:rPr>
          <w:rFonts w:ascii="Times New Roman" w:hAnsi="Times New Roman" w:cs="Times New Roman"/>
        </w:rPr>
        <w:t>Course Duration: 6 Months</w:t>
      </w:r>
      <w:r w:rsidR="00D34D8C" w:rsidRPr="00D22650">
        <w:rPr>
          <w:rFonts w:ascii="Times New Roman" w:hAnsi="Times New Roman" w:cs="Times New Roman"/>
        </w:rPr>
        <w:t>, 3 contact sessions of 5 days</w:t>
      </w:r>
      <w:r w:rsidR="00583B25" w:rsidRPr="00D22650">
        <w:rPr>
          <w:rFonts w:ascii="Times New Roman" w:hAnsi="Times New Roman" w:cs="Times New Roman"/>
        </w:rPr>
        <w:t xml:space="preserve"> each</w:t>
      </w:r>
      <w:r w:rsidR="00D34D8C" w:rsidRPr="00D22650">
        <w:rPr>
          <w:rFonts w:ascii="Times New Roman" w:hAnsi="Times New Roman" w:cs="Times New Roman"/>
        </w:rPr>
        <w:t xml:space="preserve"> (Total 15 days)</w:t>
      </w:r>
      <w:r w:rsidR="00D34D8C" w:rsidRPr="00D22650">
        <w:rPr>
          <w:rFonts w:ascii="Times New Roman" w:hAnsi="Times New Roman" w:cs="Times New Roman"/>
        </w:rPr>
        <w:br/>
      </w:r>
      <w:r w:rsidR="00583B25" w:rsidRPr="00D22650">
        <w:rPr>
          <w:rFonts w:ascii="Times New Roman" w:hAnsi="Times New Roman" w:cs="Times New Roman"/>
        </w:rPr>
        <w:t xml:space="preserve">Course </w:t>
      </w:r>
      <w:r w:rsidR="00D34D8C" w:rsidRPr="00D22650">
        <w:rPr>
          <w:rFonts w:ascii="Times New Roman" w:hAnsi="Times New Roman" w:cs="Times New Roman"/>
        </w:rPr>
        <w:t>Fee</w:t>
      </w:r>
      <w:r w:rsidR="00583B25" w:rsidRPr="00D22650">
        <w:rPr>
          <w:rFonts w:ascii="Times New Roman" w:hAnsi="Times New Roman" w:cs="Times New Roman"/>
        </w:rPr>
        <w:t>s</w:t>
      </w:r>
      <w:r w:rsidR="00D34D8C" w:rsidRPr="00D22650">
        <w:rPr>
          <w:rFonts w:ascii="Times New Roman" w:hAnsi="Times New Roman" w:cs="Times New Roman"/>
        </w:rPr>
        <w:t>: PKR 60,000 (payable</w:t>
      </w:r>
      <w:r w:rsidR="00996FED" w:rsidRPr="00D22650">
        <w:rPr>
          <w:rFonts w:ascii="Times New Roman" w:hAnsi="Times New Roman" w:cs="Times New Roman"/>
        </w:rPr>
        <w:t xml:space="preserve"> in </w:t>
      </w:r>
      <w:r w:rsidR="00D34D8C" w:rsidRPr="00D22650">
        <w:rPr>
          <w:rFonts w:ascii="Times New Roman" w:hAnsi="Times New Roman" w:cs="Times New Roman"/>
        </w:rPr>
        <w:t>two installments</w:t>
      </w:r>
      <w:r w:rsidR="00996FED" w:rsidRPr="00D22650">
        <w:rPr>
          <w:rFonts w:ascii="Times New Roman" w:hAnsi="Times New Roman" w:cs="Times New Roman"/>
        </w:rPr>
        <w:t xml:space="preserve"> on request</w:t>
      </w:r>
      <w:r w:rsidR="00D34D8C" w:rsidRPr="00D22650">
        <w:rPr>
          <w:rFonts w:ascii="Times New Roman" w:hAnsi="Times New Roman" w:cs="Times New Roman"/>
        </w:rPr>
        <w:t>)</w:t>
      </w:r>
    </w:p>
    <w:p w14:paraId="1C18E365" w14:textId="144FB95E" w:rsidR="00911C27" w:rsidRPr="00D22650" w:rsidRDefault="00000000" w:rsidP="00D22650">
      <w:pPr>
        <w:pStyle w:val="Heading2"/>
        <w:spacing w:line="48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22650">
        <w:rPr>
          <w:rFonts w:ascii="Times New Roman" w:hAnsi="Times New Roman" w:cs="Times New Roman"/>
          <w:color w:val="auto"/>
          <w:sz w:val="28"/>
          <w:szCs w:val="28"/>
        </w:rPr>
        <w:t xml:space="preserve">Section E: Declaration &amp; Undertaking </w:t>
      </w:r>
    </w:p>
    <w:p w14:paraId="01D86C91" w14:textId="467AE86A" w:rsidR="00911C27" w:rsidRPr="00D22650" w:rsidRDefault="00000000" w:rsidP="00D2265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D22650">
        <w:rPr>
          <w:rFonts w:ascii="Times New Roman" w:hAnsi="Times New Roman" w:cs="Times New Roman"/>
        </w:rPr>
        <w:t>I hereby declare that the information provided is true and correct to the best of my knowledge. I agree to abide by the rules and regulations of SZABMU</w:t>
      </w:r>
      <w:r w:rsidR="00DB2A2B" w:rsidRPr="00D22650">
        <w:rPr>
          <w:rFonts w:ascii="Times New Roman" w:hAnsi="Times New Roman" w:cs="Times New Roman"/>
        </w:rPr>
        <w:t xml:space="preserve"> </w:t>
      </w:r>
      <w:r w:rsidRPr="00D22650">
        <w:rPr>
          <w:rFonts w:ascii="Times New Roman" w:hAnsi="Times New Roman" w:cs="Times New Roman"/>
        </w:rPr>
        <w:t>where applicable. I understand that the fee once paid is non-refundable and that admission is subject to eligibility verification.</w:t>
      </w:r>
    </w:p>
    <w:p w14:paraId="3CFA8173" w14:textId="77777777" w:rsidR="00D34D8C" w:rsidRPr="00D22650" w:rsidRDefault="00D34D8C" w:rsidP="00D22650">
      <w:pPr>
        <w:spacing w:after="0" w:line="480" w:lineRule="auto"/>
        <w:rPr>
          <w:rFonts w:ascii="Times New Roman" w:hAnsi="Times New Roman" w:cs="Times New Roman"/>
        </w:rPr>
      </w:pPr>
    </w:p>
    <w:p w14:paraId="66C9A61A" w14:textId="76556D7E" w:rsidR="00911C27" w:rsidRPr="00D22650" w:rsidRDefault="00000000" w:rsidP="00D22650">
      <w:pPr>
        <w:spacing w:after="0" w:line="480" w:lineRule="auto"/>
        <w:rPr>
          <w:rFonts w:ascii="Times New Roman" w:hAnsi="Times New Roman" w:cs="Times New Roman"/>
        </w:rPr>
      </w:pPr>
      <w:r w:rsidRPr="00D22650">
        <w:rPr>
          <w:rFonts w:ascii="Times New Roman" w:hAnsi="Times New Roman" w:cs="Times New Roman"/>
        </w:rPr>
        <w:br/>
        <w:t xml:space="preserve">Applicant Signature: ______________________  </w:t>
      </w:r>
      <w:r w:rsidR="00DB2A2B" w:rsidRPr="00D22650">
        <w:rPr>
          <w:rFonts w:ascii="Times New Roman" w:hAnsi="Times New Roman" w:cs="Times New Roman"/>
        </w:rPr>
        <w:t xml:space="preserve">                               </w:t>
      </w:r>
      <w:r w:rsidRPr="00D22650">
        <w:rPr>
          <w:rFonts w:ascii="Times New Roman" w:hAnsi="Times New Roman" w:cs="Times New Roman"/>
        </w:rPr>
        <w:t xml:space="preserve"> Date: _______</w:t>
      </w:r>
      <w:r w:rsidR="00F07569" w:rsidRPr="00D22650">
        <w:rPr>
          <w:rFonts w:ascii="Times New Roman" w:hAnsi="Times New Roman" w:cs="Times New Roman"/>
        </w:rPr>
        <w:t>_________</w:t>
      </w:r>
    </w:p>
    <w:p w14:paraId="25182D49" w14:textId="77777777" w:rsidR="00583B25" w:rsidRPr="00D22650" w:rsidRDefault="00583B25" w:rsidP="00D22650">
      <w:pPr>
        <w:spacing w:after="0" w:line="480" w:lineRule="auto"/>
        <w:rPr>
          <w:rFonts w:ascii="Times New Roman" w:hAnsi="Times New Roman" w:cs="Times New Roman"/>
        </w:rPr>
      </w:pPr>
    </w:p>
    <w:p w14:paraId="03D8D5AA" w14:textId="77777777" w:rsidR="00583B25" w:rsidRPr="00D22650" w:rsidRDefault="00583B25" w:rsidP="00D22650">
      <w:pPr>
        <w:spacing w:after="0" w:line="360" w:lineRule="auto"/>
        <w:rPr>
          <w:rFonts w:ascii="Times New Roman" w:hAnsi="Times New Roman" w:cs="Times New Roman"/>
        </w:rPr>
      </w:pPr>
    </w:p>
    <w:p w14:paraId="7A51D655" w14:textId="76EAA91C" w:rsidR="00583B25" w:rsidRPr="00D22650" w:rsidRDefault="00583B25" w:rsidP="00D22650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00D22650">
        <w:rPr>
          <w:rFonts w:ascii="Times New Roman" w:hAnsi="Times New Roman" w:cs="Times New Roman"/>
          <w:color w:val="EE0000"/>
        </w:rPr>
        <w:t>Application Fee: PKR 1000/- to be submitted On SZABMU Challan form available at the National Bank of Pakistan (PIMS Branch).</w:t>
      </w:r>
    </w:p>
    <w:p w14:paraId="330081A8" w14:textId="77777777" w:rsidR="00583B25" w:rsidRPr="00D22650" w:rsidRDefault="00583B25" w:rsidP="00D22650">
      <w:pPr>
        <w:spacing w:after="0" w:line="360" w:lineRule="auto"/>
        <w:ind w:left="-270"/>
        <w:jc w:val="both"/>
        <w:rPr>
          <w:rFonts w:ascii="Times New Roman" w:hAnsi="Times New Roman" w:cs="Times New Roman"/>
          <w:color w:val="EE0000"/>
        </w:rPr>
      </w:pPr>
    </w:p>
    <w:p w14:paraId="44097044" w14:textId="30EAC9F9" w:rsidR="00583B25" w:rsidRPr="00D22650" w:rsidRDefault="00930DCC" w:rsidP="00D22650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EE0000"/>
          <w:sz w:val="23"/>
          <w:szCs w:val="23"/>
        </w:rPr>
      </w:pPr>
      <w:r w:rsidRPr="00D22650">
        <w:rPr>
          <w:rFonts w:ascii="Times New Roman" w:hAnsi="Times New Roman" w:cs="Times New Roman"/>
          <w:b/>
          <w:bCs/>
          <w:color w:val="EE0000"/>
        </w:rPr>
        <w:t>Important note: Please s</w:t>
      </w:r>
      <w:r w:rsidR="00583B25" w:rsidRPr="00D22650">
        <w:rPr>
          <w:rFonts w:ascii="Times New Roman" w:hAnsi="Times New Roman" w:cs="Times New Roman"/>
          <w:b/>
          <w:bCs/>
          <w:color w:val="EE0000"/>
        </w:rPr>
        <w:t xml:space="preserve">ubmit completed application with </w:t>
      </w:r>
      <w:r w:rsidRPr="00D22650">
        <w:rPr>
          <w:rFonts w:ascii="Times New Roman" w:hAnsi="Times New Roman" w:cs="Times New Roman"/>
          <w:b/>
          <w:bCs/>
          <w:color w:val="EE0000"/>
        </w:rPr>
        <w:t>fee challan form at Front desk for receiving forms outside the Registrar Office.</w:t>
      </w:r>
    </w:p>
    <w:p w14:paraId="256DA4A3" w14:textId="77777777" w:rsidR="00583B25" w:rsidRPr="00D22650" w:rsidRDefault="00583B25" w:rsidP="00D22650">
      <w:pPr>
        <w:spacing w:after="0" w:line="360" w:lineRule="auto"/>
        <w:rPr>
          <w:rFonts w:ascii="Times New Roman" w:hAnsi="Times New Roman" w:cs="Times New Roman"/>
        </w:rPr>
      </w:pPr>
    </w:p>
    <w:sectPr w:rsidR="00583B25" w:rsidRPr="00D2265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A9E" w14:textId="77777777" w:rsidR="002A6F31" w:rsidRDefault="002A6F31" w:rsidP="003A2BD6">
      <w:pPr>
        <w:spacing w:after="0" w:line="240" w:lineRule="auto"/>
      </w:pPr>
      <w:r>
        <w:separator/>
      </w:r>
    </w:p>
  </w:endnote>
  <w:endnote w:type="continuationSeparator" w:id="0">
    <w:p w14:paraId="2C5ECCAE" w14:textId="77777777" w:rsidR="002A6F31" w:rsidRDefault="002A6F31" w:rsidP="003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651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F7893" w14:textId="2A80FE0E" w:rsidR="003A2BD6" w:rsidRDefault="003A2B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52EBBA" w14:textId="77777777" w:rsidR="003A2BD6" w:rsidRDefault="003A2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4289" w14:textId="77777777" w:rsidR="002A6F31" w:rsidRDefault="002A6F31" w:rsidP="003A2BD6">
      <w:pPr>
        <w:spacing w:after="0" w:line="240" w:lineRule="auto"/>
      </w:pPr>
      <w:r>
        <w:separator/>
      </w:r>
    </w:p>
  </w:footnote>
  <w:footnote w:type="continuationSeparator" w:id="0">
    <w:p w14:paraId="4D7C9BA8" w14:textId="77777777" w:rsidR="002A6F31" w:rsidRDefault="002A6F31" w:rsidP="003A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732A" w14:textId="72614A71" w:rsidR="00D22650" w:rsidRPr="00EB2BC5" w:rsidRDefault="00D22650" w:rsidP="00D22650">
    <w:pPr>
      <w:spacing w:after="0" w:line="240" w:lineRule="auto"/>
      <w:ind w:left="720"/>
      <w:jc w:val="center"/>
      <w:rPr>
        <w:rFonts w:ascii="Book Antiqua" w:hAnsi="Book Antiqua"/>
        <w:b/>
        <w:bCs/>
        <w:color w:val="A50021"/>
        <w:sz w:val="36"/>
        <w:szCs w:val="36"/>
      </w:rPr>
    </w:pPr>
    <w:r w:rsidRPr="00EB2BC5">
      <w:rPr>
        <w:rFonts w:ascii="Book Antiqua" w:hAnsi="Book Antiqua"/>
        <w:b/>
        <w:bCs/>
        <w:noProof/>
        <w:color w:val="A50021"/>
        <w:sz w:val="36"/>
        <w:szCs w:val="36"/>
      </w:rPr>
      <w:drawing>
        <wp:anchor distT="0" distB="0" distL="114300" distR="114300" simplePos="0" relativeHeight="251656192" behindDoc="0" locked="0" layoutInCell="1" allowOverlap="1" wp14:anchorId="456D9BAA" wp14:editId="74D14A18">
          <wp:simplePos x="0" y="0"/>
          <wp:positionH relativeFrom="column">
            <wp:posOffset>-81753</wp:posOffset>
          </wp:positionH>
          <wp:positionV relativeFrom="paragraph">
            <wp:posOffset>-156210</wp:posOffset>
          </wp:positionV>
          <wp:extent cx="923925" cy="914400"/>
          <wp:effectExtent l="0" t="0" r="952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BC5">
      <w:rPr>
        <w:rFonts w:ascii="Book Antiqua" w:hAnsi="Book Antiqua"/>
        <w:b/>
        <w:bCs/>
        <w:color w:val="A50021"/>
        <w:sz w:val="36"/>
        <w:szCs w:val="36"/>
      </w:rPr>
      <w:t>SHAHEED ZULFIQAR ALI BHUTTO</w:t>
    </w:r>
  </w:p>
  <w:p w14:paraId="7761F2D6" w14:textId="1971D0BB" w:rsidR="00D22650" w:rsidRDefault="003D7511" w:rsidP="00D22650">
    <w:pPr>
      <w:spacing w:after="0" w:line="240" w:lineRule="auto"/>
      <w:ind w:left="720"/>
      <w:jc w:val="center"/>
      <w:rPr>
        <w:rFonts w:ascii="Book Antiqua" w:hAnsi="Book Antiqua"/>
        <w:b/>
        <w:bCs/>
        <w:color w:val="A50021"/>
        <w:sz w:val="36"/>
        <w:szCs w:val="36"/>
      </w:rPr>
    </w:pPr>
    <w:r w:rsidRPr="00EB2BC5">
      <w:rPr>
        <w:rFonts w:ascii="Book Antiqua" w:hAnsi="Book Antiqua"/>
        <w:b/>
        <w:bCs/>
        <w:noProof/>
        <w:color w:val="A50021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6FD551" wp14:editId="710708BF">
              <wp:simplePos x="0" y="0"/>
              <wp:positionH relativeFrom="column">
                <wp:posOffset>1100928</wp:posOffset>
              </wp:positionH>
              <wp:positionV relativeFrom="paragraph">
                <wp:posOffset>11430</wp:posOffset>
              </wp:positionV>
              <wp:extent cx="3600450" cy="0"/>
              <wp:effectExtent l="0" t="1905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6004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0089B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9pt" to="370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" strokecolor="#a50021" strokeweight="2.25pt">
              <v:stroke joinstyle="miter"/>
            </v:line>
          </w:pict>
        </mc:Fallback>
      </mc:AlternateContent>
    </w:r>
    <w:r w:rsidR="00D22650" w:rsidRPr="00EB2BC5">
      <w:rPr>
        <w:rFonts w:ascii="Book Antiqua" w:hAnsi="Book Antiqua"/>
        <w:b/>
        <w:bCs/>
        <w:color w:val="A50021"/>
        <w:sz w:val="36"/>
        <w:szCs w:val="36"/>
      </w:rPr>
      <w:t>MEDICAL UNIVERSITY</w:t>
    </w:r>
  </w:p>
  <w:p w14:paraId="03AE011E" w14:textId="77777777" w:rsidR="00D22650" w:rsidRPr="00117865" w:rsidRDefault="00D22650" w:rsidP="00D22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5931052">
    <w:abstractNumId w:val="8"/>
  </w:num>
  <w:num w:numId="2" w16cid:durableId="266543000">
    <w:abstractNumId w:val="6"/>
  </w:num>
  <w:num w:numId="3" w16cid:durableId="2132478573">
    <w:abstractNumId w:val="5"/>
  </w:num>
  <w:num w:numId="4" w16cid:durableId="763300537">
    <w:abstractNumId w:val="4"/>
  </w:num>
  <w:num w:numId="5" w16cid:durableId="1909224139">
    <w:abstractNumId w:val="7"/>
  </w:num>
  <w:num w:numId="6" w16cid:durableId="1108743647">
    <w:abstractNumId w:val="3"/>
  </w:num>
  <w:num w:numId="7" w16cid:durableId="712852438">
    <w:abstractNumId w:val="2"/>
  </w:num>
  <w:num w:numId="8" w16cid:durableId="427581191">
    <w:abstractNumId w:val="1"/>
  </w:num>
  <w:num w:numId="9" w16cid:durableId="174209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398"/>
    <w:rsid w:val="0015074B"/>
    <w:rsid w:val="0029639D"/>
    <w:rsid w:val="002A6F31"/>
    <w:rsid w:val="00326F90"/>
    <w:rsid w:val="003A2BD6"/>
    <w:rsid w:val="003D7511"/>
    <w:rsid w:val="00583B25"/>
    <w:rsid w:val="00911C27"/>
    <w:rsid w:val="00930DCC"/>
    <w:rsid w:val="00996FED"/>
    <w:rsid w:val="00AA1D8D"/>
    <w:rsid w:val="00B47730"/>
    <w:rsid w:val="00C535F9"/>
    <w:rsid w:val="00C77143"/>
    <w:rsid w:val="00CB0664"/>
    <w:rsid w:val="00D22650"/>
    <w:rsid w:val="00D34D8C"/>
    <w:rsid w:val="00D50472"/>
    <w:rsid w:val="00DB2A2B"/>
    <w:rsid w:val="00F07569"/>
    <w:rsid w:val="00F360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1780D"/>
  <w14:defaultImageDpi w14:val="300"/>
  <w15:docId w15:val="{AC896728-DF59-4C1D-9779-1ACC10AE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224</Words>
  <Characters>1740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AMK</cp:lastModifiedBy>
  <cp:revision>8</cp:revision>
  <dcterms:created xsi:type="dcterms:W3CDTF">2013-12-23T23:15:00Z</dcterms:created>
  <dcterms:modified xsi:type="dcterms:W3CDTF">2026-01-22T08:07:00Z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794a95f1-7c4b-4614-843f-31fdac99d379</vt:lpwstr>
  </property>
</Properties>
</file>