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A96D" w14:textId="15E767BB" w:rsidR="00F360CE" w:rsidRPr="00117865" w:rsidRDefault="00000000" w:rsidP="00117865">
      <w:pPr>
        <w:pStyle w:val="Heading3"/>
        <w:ind w:left="-2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>ADMISSION FORM</w:t>
      </w:r>
      <w:r w:rsidRPr="00117865">
        <w:rPr>
          <w:rFonts w:ascii="Times New Roman" w:hAnsi="Times New Roman" w:cs="Times New Roman"/>
          <w:b w:val="0"/>
          <w:bCs w:val="0"/>
          <w:color w:val="auto"/>
        </w:rPr>
        <w:br/>
      </w:r>
      <w:r w:rsidR="00F360CE" w:rsidRPr="00117865">
        <w:rPr>
          <w:rFonts w:ascii="Times New Roman" w:hAnsi="Times New Roman" w:cs="Times New Roman"/>
          <w:color w:val="auto"/>
          <w:sz w:val="28"/>
          <w:szCs w:val="28"/>
        </w:rPr>
        <w:t xml:space="preserve">   Lifestyle Medicine Postgraduate Certificate Course (LMPCC)</w:t>
      </w:r>
    </w:p>
    <w:p w14:paraId="53002897" w14:textId="52747B7C" w:rsidR="00911C27" w:rsidRPr="00117865" w:rsidRDefault="00000000" w:rsidP="00117865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br/>
      </w:r>
      <w:r w:rsidRPr="00117865">
        <w:rPr>
          <w:rFonts w:ascii="Times New Roman" w:hAnsi="Times New Roman" w:cs="Times New Roman"/>
          <w:b/>
          <w:bCs/>
          <w:sz w:val="24"/>
          <w:szCs w:val="24"/>
        </w:rPr>
        <w:t>Section A: Personal Information</w:t>
      </w:r>
    </w:p>
    <w:p w14:paraId="482213A1" w14:textId="472F69DA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Full Name: __________________________</w:t>
      </w:r>
      <w:r w:rsidR="00117865" w:rsidRPr="00117865">
        <w:rPr>
          <w:rFonts w:ascii="Times New Roman" w:hAnsi="Times New Roman" w:cs="Times New Roman"/>
        </w:rPr>
        <w:t>_______________________</w:t>
      </w:r>
      <w:r w:rsidRPr="00117865">
        <w:rPr>
          <w:rFonts w:ascii="Times New Roman" w:hAnsi="Times New Roman" w:cs="Times New Roman"/>
        </w:rPr>
        <w:t>__</w:t>
      </w:r>
    </w:p>
    <w:p w14:paraId="5E57DB1B" w14:textId="515E90ED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Father’s Name: ____________________________</w:t>
      </w:r>
      <w:r w:rsidR="00117865" w:rsidRPr="00117865">
        <w:rPr>
          <w:rFonts w:ascii="Times New Roman" w:hAnsi="Times New Roman" w:cs="Times New Roman"/>
        </w:rPr>
        <w:t>__________________</w:t>
      </w:r>
      <w:r w:rsidRPr="00117865">
        <w:rPr>
          <w:rFonts w:ascii="Times New Roman" w:hAnsi="Times New Roman" w:cs="Times New Roman"/>
        </w:rPr>
        <w:t>__</w:t>
      </w:r>
    </w:p>
    <w:p w14:paraId="6B7D8FEB" w14:textId="00FCB175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CNIC No: ____________________________</w:t>
      </w:r>
      <w:r w:rsidR="00117865" w:rsidRPr="00117865">
        <w:rPr>
          <w:rFonts w:ascii="Times New Roman" w:hAnsi="Times New Roman" w:cs="Times New Roman"/>
        </w:rPr>
        <w:t>________________________</w:t>
      </w:r>
    </w:p>
    <w:p w14:paraId="4B0726E7" w14:textId="17E1A564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Date of Birth: _________________________</w:t>
      </w:r>
    </w:p>
    <w:p w14:paraId="6C6C418F" w14:textId="4692B4A9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Gender: _____________________________</w:t>
      </w:r>
    </w:p>
    <w:p w14:paraId="101BFC65" w14:textId="05298E3E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Nationality: __________________________</w:t>
      </w:r>
    </w:p>
    <w:p w14:paraId="359CE3CE" w14:textId="5EDC3704" w:rsidR="00DB2A2B" w:rsidRPr="00117865" w:rsidRDefault="00000000" w:rsidP="008B4C08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>Section B: Contact Details</w:t>
      </w:r>
    </w:p>
    <w:p w14:paraId="2C226ED0" w14:textId="7FC5877E" w:rsidR="00117865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Postal Address: ________________________</w:t>
      </w:r>
      <w:r w:rsidR="00117865" w:rsidRPr="00117865">
        <w:rPr>
          <w:rFonts w:ascii="Times New Roman" w:hAnsi="Times New Roman" w:cs="Times New Roman"/>
        </w:rPr>
        <w:t>___________________________________________</w:t>
      </w:r>
      <w:r w:rsidRPr="00117865">
        <w:rPr>
          <w:rFonts w:ascii="Times New Roman" w:hAnsi="Times New Roman" w:cs="Times New Roman"/>
        </w:rPr>
        <w:t>_____</w:t>
      </w:r>
    </w:p>
    <w:p w14:paraId="69045CC6" w14:textId="19BD5626" w:rsidR="00911C27" w:rsidRPr="00117865" w:rsidRDefault="00117865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________________________________________________________________________</w:t>
      </w:r>
    </w:p>
    <w:p w14:paraId="67680732" w14:textId="77777777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Mobile Number: ______________________________</w:t>
      </w:r>
    </w:p>
    <w:p w14:paraId="1CE8FF41" w14:textId="77777777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Email Address: ______________________________</w:t>
      </w:r>
    </w:p>
    <w:p w14:paraId="31951E48" w14:textId="0998F971" w:rsidR="00911C27" w:rsidRPr="00117865" w:rsidRDefault="00000000" w:rsidP="008B4C08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 xml:space="preserve">Section C: Academic &amp; Professional Details </w:t>
      </w:r>
    </w:p>
    <w:p w14:paraId="40B77670" w14:textId="33AEF68D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Highest Qualification: _____________________________</w:t>
      </w:r>
      <w:r w:rsidR="00117865">
        <w:rPr>
          <w:rFonts w:ascii="Times New Roman" w:hAnsi="Times New Roman" w:cs="Times New Roman"/>
        </w:rPr>
        <w:t>____</w:t>
      </w:r>
      <w:r w:rsidRPr="00117865">
        <w:rPr>
          <w:rFonts w:ascii="Times New Roman" w:hAnsi="Times New Roman" w:cs="Times New Roman"/>
        </w:rPr>
        <w:t>_</w:t>
      </w:r>
    </w:p>
    <w:p w14:paraId="09F03DFF" w14:textId="7E772175" w:rsidR="00DB2A2B" w:rsidRPr="00117865" w:rsidRDefault="00DB2A2B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PMDC Registration (if applicable): ________________________</w:t>
      </w:r>
    </w:p>
    <w:p w14:paraId="59478F10" w14:textId="5A3553AA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Awarding Institution</w:t>
      </w:r>
      <w:r w:rsidR="00DB2A2B" w:rsidRPr="00117865">
        <w:rPr>
          <w:rFonts w:ascii="Times New Roman" w:hAnsi="Times New Roman" w:cs="Times New Roman"/>
        </w:rPr>
        <w:t xml:space="preserve">: </w:t>
      </w:r>
      <w:r w:rsidRPr="00117865">
        <w:rPr>
          <w:rFonts w:ascii="Times New Roman" w:hAnsi="Times New Roman" w:cs="Times New Roman"/>
        </w:rPr>
        <w:t>_____________________________</w:t>
      </w:r>
    </w:p>
    <w:p w14:paraId="294833A1" w14:textId="77777777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Year of Graduation: ______________________________</w:t>
      </w:r>
    </w:p>
    <w:p w14:paraId="51F160A8" w14:textId="4AD795CC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Current Designation: _____________________________</w:t>
      </w:r>
    </w:p>
    <w:p w14:paraId="3415FD93" w14:textId="77777777" w:rsidR="00911C27" w:rsidRPr="00117865" w:rsidRDefault="00000000" w:rsidP="008B4C08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Organization / Institution: ______________________________</w:t>
      </w:r>
    </w:p>
    <w:p w14:paraId="06B059CE" w14:textId="77777777" w:rsidR="008B4C08" w:rsidRDefault="008B4C08" w:rsidP="008B4C08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</w:p>
    <w:p w14:paraId="4AADC37F" w14:textId="01286B7D" w:rsidR="00911C27" w:rsidRPr="00117865" w:rsidRDefault="00000000" w:rsidP="008B4C08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>Section D: Course Information</w:t>
      </w:r>
    </w:p>
    <w:p w14:paraId="3CAD6207" w14:textId="77777777" w:rsidR="008B4C08" w:rsidRDefault="00000000" w:rsidP="008B4C08">
      <w:pPr>
        <w:spacing w:before="240" w:line="36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Course Duration: 6 Months</w:t>
      </w:r>
      <w:r w:rsidRPr="00117865">
        <w:rPr>
          <w:rFonts w:ascii="Times New Roman" w:hAnsi="Times New Roman" w:cs="Times New Roman"/>
        </w:rPr>
        <w:br/>
        <w:t>Mode of Delivery: Hybrid (On-site + Online)</w:t>
      </w:r>
      <w:r w:rsidRPr="00117865">
        <w:rPr>
          <w:rFonts w:ascii="Times New Roman" w:hAnsi="Times New Roman" w:cs="Times New Roman"/>
        </w:rPr>
        <w:br/>
        <w:t xml:space="preserve">Total Fee: PKR </w:t>
      </w:r>
      <w:r w:rsidR="00DB2A2B" w:rsidRPr="00117865">
        <w:rPr>
          <w:rFonts w:ascii="Times New Roman" w:hAnsi="Times New Roman" w:cs="Times New Roman"/>
        </w:rPr>
        <w:t>7</w:t>
      </w:r>
      <w:r w:rsidRPr="00117865">
        <w:rPr>
          <w:rFonts w:ascii="Times New Roman" w:hAnsi="Times New Roman" w:cs="Times New Roman"/>
        </w:rPr>
        <w:t>0,000 (Non-Refundable)</w:t>
      </w:r>
    </w:p>
    <w:p w14:paraId="1C18E365" w14:textId="62968A45" w:rsidR="00911C27" w:rsidRPr="00117865" w:rsidRDefault="00000000" w:rsidP="008B4C08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7865">
        <w:rPr>
          <w:rFonts w:ascii="Times New Roman" w:hAnsi="Times New Roman" w:cs="Times New Roman"/>
          <w:b/>
          <w:bCs/>
          <w:sz w:val="24"/>
          <w:szCs w:val="24"/>
        </w:rPr>
        <w:t xml:space="preserve">Section E: Declaration &amp; Undertaking </w:t>
      </w:r>
    </w:p>
    <w:p w14:paraId="01D86C91" w14:textId="467AE86A" w:rsidR="00911C27" w:rsidRPr="00117865" w:rsidRDefault="00000000" w:rsidP="00117865">
      <w:pPr>
        <w:spacing w:line="360" w:lineRule="auto"/>
        <w:jc w:val="both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I hereby declare that the information provided is true and correct to the best of my knowledge. I agree to abide by the rules and regulations of SZABMU</w:t>
      </w:r>
      <w:r w:rsidR="00DB2A2B" w:rsidRPr="00117865">
        <w:rPr>
          <w:rFonts w:ascii="Times New Roman" w:hAnsi="Times New Roman" w:cs="Times New Roman"/>
        </w:rPr>
        <w:t xml:space="preserve"> </w:t>
      </w:r>
      <w:r w:rsidRPr="00117865">
        <w:rPr>
          <w:rFonts w:ascii="Times New Roman" w:hAnsi="Times New Roman" w:cs="Times New Roman"/>
        </w:rPr>
        <w:t>where applicable. I understand that the fee once paid is non-refundable and that admission is subject to eligibility verification.</w:t>
      </w:r>
    </w:p>
    <w:p w14:paraId="66C9A61A" w14:textId="1A4DAF6F" w:rsidR="00911C27" w:rsidRPr="00117865" w:rsidRDefault="00000000" w:rsidP="00117865">
      <w:pPr>
        <w:spacing w:line="36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br/>
        <w:t xml:space="preserve">Applicant Signature: ______________________  </w:t>
      </w:r>
      <w:r w:rsidR="00DB2A2B" w:rsidRPr="00117865">
        <w:rPr>
          <w:rFonts w:ascii="Times New Roman" w:hAnsi="Times New Roman" w:cs="Times New Roman"/>
        </w:rPr>
        <w:t xml:space="preserve">                                       </w:t>
      </w:r>
      <w:r w:rsidRPr="00117865">
        <w:rPr>
          <w:rFonts w:ascii="Times New Roman" w:hAnsi="Times New Roman" w:cs="Times New Roman"/>
        </w:rPr>
        <w:t xml:space="preserve">  Date: ____________</w:t>
      </w:r>
    </w:p>
    <w:sectPr w:rsidR="00911C27" w:rsidRPr="0011786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3305" w14:textId="77777777" w:rsidR="0090667A" w:rsidRDefault="0090667A" w:rsidP="00117865">
      <w:pPr>
        <w:spacing w:after="0" w:line="240" w:lineRule="auto"/>
      </w:pPr>
      <w:r>
        <w:separator/>
      </w:r>
    </w:p>
  </w:endnote>
  <w:endnote w:type="continuationSeparator" w:id="0">
    <w:p w14:paraId="1138A3C4" w14:textId="77777777" w:rsidR="0090667A" w:rsidRDefault="0090667A" w:rsidP="0011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E2DA" w14:textId="77777777" w:rsidR="0090667A" w:rsidRDefault="0090667A" w:rsidP="00117865">
      <w:pPr>
        <w:spacing w:after="0" w:line="240" w:lineRule="auto"/>
      </w:pPr>
      <w:r>
        <w:separator/>
      </w:r>
    </w:p>
  </w:footnote>
  <w:footnote w:type="continuationSeparator" w:id="0">
    <w:p w14:paraId="1D073572" w14:textId="77777777" w:rsidR="0090667A" w:rsidRDefault="0090667A" w:rsidP="0011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08CA" w14:textId="77777777" w:rsidR="00117865" w:rsidRPr="00EB2BC5" w:rsidRDefault="00117865" w:rsidP="00117865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noProof/>
        <w:color w:val="A50021"/>
        <w:sz w:val="36"/>
        <w:szCs w:val="36"/>
      </w:rPr>
      <w:drawing>
        <wp:anchor distT="0" distB="0" distL="114300" distR="114300" simplePos="0" relativeHeight="251659264" behindDoc="0" locked="0" layoutInCell="1" allowOverlap="1" wp14:anchorId="6796043F" wp14:editId="012DD1E9">
          <wp:simplePos x="0" y="0"/>
          <wp:positionH relativeFrom="column">
            <wp:posOffset>0</wp:posOffset>
          </wp:positionH>
          <wp:positionV relativeFrom="paragraph">
            <wp:posOffset>-156371</wp:posOffset>
          </wp:positionV>
          <wp:extent cx="923925" cy="91440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BC5">
      <w:rPr>
        <w:rFonts w:ascii="Book Antiqua" w:hAnsi="Book Antiqua"/>
        <w:b/>
        <w:bCs/>
        <w:noProof/>
        <w:color w:val="A5002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A9622" wp14:editId="3DBE82ED">
              <wp:simplePos x="0" y="0"/>
              <wp:positionH relativeFrom="column">
                <wp:posOffset>1509712</wp:posOffset>
              </wp:positionH>
              <wp:positionV relativeFrom="paragraph">
                <wp:posOffset>287020</wp:posOffset>
              </wp:positionV>
              <wp:extent cx="3600450" cy="0"/>
              <wp:effectExtent l="0" t="1905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600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2CC16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5pt,22.6pt" to="402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" strokecolor="#a50021" strokeweight="2.25pt">
              <v:stroke joinstyle="miter"/>
            </v:line>
          </w:pict>
        </mc:Fallback>
      </mc:AlternateContent>
    </w:r>
    <w:r w:rsidRPr="00EB2BC5">
      <w:rPr>
        <w:rFonts w:ascii="Book Antiqua" w:hAnsi="Book Antiqua"/>
        <w:b/>
        <w:bCs/>
        <w:color w:val="A50021"/>
        <w:sz w:val="36"/>
        <w:szCs w:val="36"/>
      </w:rPr>
      <w:t>SHAHEED ZULFIQAR ALI BHUTTO</w:t>
    </w:r>
  </w:p>
  <w:p w14:paraId="5EF71CBA" w14:textId="77777777" w:rsidR="00117865" w:rsidRDefault="00117865" w:rsidP="00117865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color w:val="A50021"/>
        <w:sz w:val="36"/>
        <w:szCs w:val="36"/>
      </w:rPr>
      <w:t>MEDICAL UNIVERSITY</w:t>
    </w:r>
  </w:p>
  <w:p w14:paraId="76BA35F3" w14:textId="77777777" w:rsidR="00117865" w:rsidRPr="00117865" w:rsidRDefault="00117865" w:rsidP="00117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931052">
    <w:abstractNumId w:val="8"/>
  </w:num>
  <w:num w:numId="2" w16cid:durableId="266543000">
    <w:abstractNumId w:val="6"/>
  </w:num>
  <w:num w:numId="3" w16cid:durableId="2132478573">
    <w:abstractNumId w:val="5"/>
  </w:num>
  <w:num w:numId="4" w16cid:durableId="763300537">
    <w:abstractNumId w:val="4"/>
  </w:num>
  <w:num w:numId="5" w16cid:durableId="1909224139">
    <w:abstractNumId w:val="7"/>
  </w:num>
  <w:num w:numId="6" w16cid:durableId="1108743647">
    <w:abstractNumId w:val="3"/>
  </w:num>
  <w:num w:numId="7" w16cid:durableId="712852438">
    <w:abstractNumId w:val="2"/>
  </w:num>
  <w:num w:numId="8" w16cid:durableId="427581191">
    <w:abstractNumId w:val="1"/>
  </w:num>
  <w:num w:numId="9" w16cid:durableId="17420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865"/>
    <w:rsid w:val="00130D75"/>
    <w:rsid w:val="0015074B"/>
    <w:rsid w:val="0029639D"/>
    <w:rsid w:val="00326F90"/>
    <w:rsid w:val="008B4C08"/>
    <w:rsid w:val="0090667A"/>
    <w:rsid w:val="00911C27"/>
    <w:rsid w:val="00AA1D8D"/>
    <w:rsid w:val="00B47730"/>
    <w:rsid w:val="00C77143"/>
    <w:rsid w:val="00CB0664"/>
    <w:rsid w:val="00DB2A2B"/>
    <w:rsid w:val="00F36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1780D"/>
  <w14:defaultImageDpi w14:val="300"/>
  <w15:docId w15:val="{AC896728-DF59-4C1D-9779-1ACC10A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1401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SHAHEED ZULFIQAR ALI BHUTTO MEDICAL UNIVERSITY (SZABMU) Islamabad</vt:lpstr>
      <vt:lpstr>    Section B: Contact Details</vt:lpstr>
      <vt:lpstr>    Section C: Academic &amp; Professional Details </vt:lpstr>
      <vt:lpstr>    Section D: Course Information</vt:lpstr>
      <vt:lpstr>    Section E: Declaration &amp; Undertaking </vt:lpstr>
    </vt:vector>
  </TitlesOfParts>
  <Manager/>
  <Company/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AMK</cp:lastModifiedBy>
  <cp:revision>4</cp:revision>
  <dcterms:created xsi:type="dcterms:W3CDTF">2013-12-23T23:15:00Z</dcterms:created>
  <dcterms:modified xsi:type="dcterms:W3CDTF">2026-01-21T08:45:00Z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794a95f1-7c4b-4614-843f-31fdac99d379</vt:lpwstr>
  </property>
</Properties>
</file>